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中国高等农业成人教育要览</w:t>
      </w:r>
    </w:p>
    <w:p>
      <w:r>
        <w:rPr>
          <w:rFonts w:ascii="宋体" w:hAnsi="宋体" w:eastAsia="宋体"/>
          <w:sz w:val="24"/>
        </w:rPr>
        <w:t>韩惠鹏，李永山主编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中国高等农业成人教育要览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韩惠鹏，李永山主编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农业教育:高等教育:成人教育(学科: 概况 地点: 中国) 高等教育:农业教育:成人教育(学科: 概况 地点: 中国) 成人教育:高等教育:农业教育(学科: 概况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本书出售、求购地址：https://www.jiaokey.com/book/detail/11257206.html</w:t>
      </w:r>
    </w:p>
    <w:p>
      <w:r>
        <w:t>更多相关图书推荐：https://www.jiaokey.com</w:t>
      </w:r>
    </w:p>
    <w:p>
      <w:r>
        <w:t>韩惠鹏，李永山主编 其他作品：https://www.jiaokey.com/tag/韩惠鹏，李永山主编.html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关键词搜索：https://www.jiaokey.com/tag/农业教育:高等教育:成人教育(学科: 概况 地点: 中国) 高等教育:农业教育:成人教育(学科: 概况 地点: 中国) 成人教育:高等教育:农业教育(学科: 概况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