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历代爱国诗  珍藏版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历代爱国诗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本书出售、求购地址：https://www.jiaokey.com/book/detail/11257183.html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关键词搜索：https://www.jiaokey.com/tag/历代爱国诗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