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书名：致富的十三个条件</w:t>
      </w:r>
    </w:p>
    <w:p>
      <w:r>
        <w:t>作者：（美）拿破伦·希尔著；^蔡汇新编译</w:t>
      </w:r>
    </w:p>
    <w:p>
      <w:r>
        <w:t>出版社：北京：国家出版社</w:t>
      </w:r>
    </w:p>
    <w:p>
      <w:r>
        <w:t>出版日期：1980.06</w:t>
      </w:r>
    </w:p>
    <w:p>
      <w:r>
        <w:t>总页数：177</w:t>
      </w:r>
    </w:p>
    <w:p>
      <w:r>
        <w:t>更多请访问教客网: www.jiaokey.com</w:t>
      </w:r>
    </w:p>
    <w:p>
      <w:r>
        <w:t>致富的十三个条件 评论地址：https://www.jiaokey.com/book/detail/11257165.html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