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工作的安排与推展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工作的安排与推展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本书出售、求购地址：https://www.jiaokey.com/book/detail/11257143.html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关键词搜索：https://www.jiaokey.com/tag/工作的安排与推展.html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