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马克恩  恩格斯创建政治经济学年表  上  征求意见稿</w:t>
      </w:r>
    </w:p>
    <w:p>
      <w:r>
        <w:rPr>
          <w:rFonts w:ascii="宋体" w:hAnsi="宋体" w:eastAsia="宋体"/>
          <w:sz w:val="24"/>
        </w:rPr>
        <w:t>李善明，周成启编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马克恩  恩格斯创建政治经济学年表  上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李善明，周成启编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本书出售、求购地址：https://www.jiaokey.com/book/detail/11257001.html</w:t>
      </w:r>
    </w:p>
    <w:p>
      <w:r>
        <w:t>更多相关图书推荐：https://www.jiaokey.com</w:t>
      </w:r>
    </w:p>
    <w:p>
      <w:r>
        <w:t>李善明，周成启编 其他作品：https://www.jiaokey.com/tag/李善明，周成启编.html</w:t>
      </w:r>
    </w:p>
    <w:p>
      <w:r>
        <w:t>关键词搜索：https://www.jiaokey.com/tag/马克恩  恩格斯创建政治经济学年表  上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