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书名：旗帜鲜明地反对动乱维护安定团结的大局  学习材料汇编</w:t>
      </w:r>
    </w:p>
    <w:p>
      <w:r>
        <w:t>作者：国防大学政治部编</w:t>
      </w:r>
    </w:p>
    <w:p>
      <w:r>
        <w:t>出版社：</w:t>
      </w:r>
    </w:p>
    <w:p>
      <w:r>
        <w:t>出版日期：1989.06</w:t>
      </w:r>
    </w:p>
    <w:p>
      <w:r>
        <w:t>总页数：65</w:t>
      </w:r>
    </w:p>
    <w:p>
      <w:r>
        <w:t>更多请访问教客网: www.jiaokey.com</w:t>
      </w:r>
    </w:p>
    <w:p>
      <w:r>
        <w:t>旗帜鲜明地反对动乱维护安定团结的大局  学习材料汇编 评论地址：https://www.jiaokey.com/book/detail/11256997.html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