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  古籍目录  8  集部  中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  古籍目录  8  集部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本书出售、求购地址：https://www.jiaokey.com/book/detail/11256992.html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  古籍目录  8  集部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