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  古籍目录  5  子部  上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  古籍目录  5  子部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本书出售、求购地址：https://www.jiaokey.com/book/detail/11256989.html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关键词搜索：https://www.jiaokey.com/tag/四川省图书馆馆藏  古籍目录  5  子部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