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  古籍目录  3  史部  上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  古籍目录  3  史部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本书出售、求购地址：https://www.jiaokey.com/book/detail/11256987.html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  古籍目录  3  史部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