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书名：引注语  歇后语  例释  上</w:t>
      </w:r>
    </w:p>
    <w:p>
      <w:r>
        <w:t>作者：《引注语（歇后语）例释》编写组编</w:t>
      </w:r>
    </w:p>
    <w:p>
      <w:r>
        <w:t>出版社：山东省社会科学研究所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引注语  歇后语  例释  上 评论地址：https://www.jiaokey.com/book/detail/11256978.html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