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FoxBASE+数据库及程序设计</w:t>
      </w:r>
    </w:p>
    <w:p>
      <w:r>
        <w:rPr>
          <w:rFonts w:ascii="宋体" w:hAnsi="宋体" w:eastAsia="宋体"/>
          <w:sz w:val="24"/>
        </w:rPr>
        <w:t>陶世群主编；赵德龙编著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9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FoxBASE+数据库及程序设计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陶世群主编；赵德龙编著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关系型数据库-数据库管理系统-程序设计 数据库管理系统-关系型数据库-程序设计 程序设计-数据库管理系统-关系型数据库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本书出售、求购地址：https://www.jiaokey.com/book/detail/11256921.html</w:t>
      </w:r>
    </w:p>
    <w:p>
      <w:r>
        <w:t>更多相关图书推荐：https://www.jiaokey.com</w:t>
      </w:r>
    </w:p>
    <w:p>
      <w:r>
        <w:t>陶世群主编；赵德龙编著 其他作品：https://www.jiaokey.com/tag/陶世群主编；赵德龙编著.html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关键词搜索：https://www.jiaokey.com/tag/关系型数据库-数据库管理系统-程序设计 数据库管理系统-关系型数据库-程序设计 程序设计-数据库管理系统-关系型数据库.html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