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FoxBASE数据库学与用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本书出售、求购地址：https://www.jiaokey.com/book/detail/11256918.html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关键词搜索：https://www.jiaokey.com/tag/FoxBASE数据库学与用.html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