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经济学：经济学内容的全新探索  下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经济学：经济学内容的全新探索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本书出售、求购地址：https://www.jiaokey.com/book/detail/11256915.html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关键词搜索：https://www.jiaokey.com/tag/经济学：经济学内容的全新探索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