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出租汽车司机英语会话200句</w:t>
      </w:r>
    </w:p>
    <w:p>
      <w:r>
        <w:rPr>
          <w:rFonts w:ascii="宋体" w:hAnsi="宋体" w:eastAsia="宋体"/>
          <w:sz w:val="24"/>
        </w:rPr>
        <w:t>陆国雄，邵志明合编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出租汽车司机英语会话200句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陆国雄，邵志明合编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本书出售、求购地址：https://www.jiaokey.com/book/detail/11256898.html</w:t>
      </w:r>
    </w:p>
    <w:p>
      <w:r>
        <w:t>更多相关图书推荐：https://www.jiaokey.com</w:t>
      </w:r>
    </w:p>
    <w:p>
      <w:r>
        <w:t>陆国雄，邵志明合编 其他作品：https://www.jiaokey.com/tag/陆国雄，邵志明合编.html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关键词搜索：https://www.jiaokey.com/tag/出租汽车司机英语会话200句.html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