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书名：精美的石头会唱歌  大石窝广记</w:t>
      </w:r>
    </w:p>
    <w:p>
      <w:r>
        <w:t>作者：张玉泉编著</w:t>
      </w:r>
    </w:p>
    <w:p>
      <w:r>
        <w:t>出版社：北京:中国人事出版社,2002.09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精美的石头会唱歌  大石窝广记 评论地址：https://www.jiaokey.com/book/detail/11256872.html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