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生命因灾难而美丽  中国抗击“非典”记实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生命因灾难而美丽  中国抗击“非典”记实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本书出售、求购地址：https://www.jiaokey.com/book/detail/11256865.html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关键词搜索：https://www.jiaokey.com/tag/生命因灾难而美丽  中国抗击“非典”记实.html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