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遍街女富豪</w:t>
      </w:r>
    </w:p>
    <w:p>
      <w:r>
        <w:rPr>
          <w:rFonts w:ascii="宋体" w:hAnsi="宋体" w:eastAsia="宋体"/>
          <w:sz w:val="24"/>
        </w:rPr>
        <w:t>（美）贝蒂纳·弗洛里斯（Bettina Florees），（美）珍尼弗·巴斯伊·桑德（Jennifer Basye Sander）著；刘月译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遍街女富豪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（美）贝蒂纳·弗洛里斯（Bettina Florees），（美）珍尼弗·巴斯伊·桑德（Jennifer Basye Sander）著；刘月译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本书出售、求购地址：https://www.jiaokey.com/book/detail/11256833.html</w:t>
      </w:r>
    </w:p>
    <w:p>
      <w:r>
        <w:t>更多相关图书推荐：https://www.jiaokey.com</w:t>
      </w:r>
    </w:p>
    <w:p>
      <w:r>
        <w:t>（美）贝蒂纳·弗洛里斯（Bettina Florees），（美）珍尼弗·巴斯伊·桑德（Jennifer Basye Sander）著；刘月译 其他作品：https://www.jiaokey.com/tag/（美）贝蒂纳·弗洛里斯（Bettina Florees），（美）珍尼弗·巴斯伊·桑德（Jennifer Basye Sander）著；刘月译.html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关键词搜索：https://www.jiaokey.com/tag/遍街女富豪.html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