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书名：钢铁之王-朴泰俊</w:t>
      </w:r>
    </w:p>
    <w:p>
      <w:r>
        <w:t>作者：（美）徐甲敬著；郑杰译</w:t>
      </w:r>
    </w:p>
    <w:p>
      <w:r>
        <w:t>出版社：北京:新华出版社,1998.10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钢铁之王-朴泰俊 评论地址：https://www.jiaokey.com/book/detail/11256807.html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