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书名：逆境中的神话创造者  索尼公司创始人井深大的传奇经历</w:t>
      </w:r>
    </w:p>
    <w:p>
      <w:r>
        <w:t>作者：崔在惠著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总页数：321</w:t>
      </w:r>
    </w:p>
    <w:p>
      <w:r>
        <w:t>更多请访问教客网: www.jiaokey.com</w:t>
      </w:r>
    </w:p>
    <w:p>
      <w:r>
        <w:t>逆境中的神话创造者  索尼公司创始人井深大的传奇经历 评论地址：https://www.jiaokey.com/book/detail/11256806.html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