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只有一个地球  对一个小小行星的关怀和维护</w:t>
      </w:r>
    </w:p>
    <w:p>
      <w:r>
        <w:rPr>
          <w:rFonts w:ascii="宋体" w:hAnsi="宋体" w:eastAsia="宋体"/>
          <w:sz w:val="24"/>
        </w:rPr>
        <w:t>（美）笆笆拉·沃德（Barbara Ward ），（美）勒内·杜博斯（Rene Dubos）著；《国外公害丛书》编委会译校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只有一个地球  对一个小小行星的关怀和维护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（美）笆笆拉·沃德（Barbara Ward ），（美）勒内·杜博斯（Rene Dubos）著；《国外公害丛书》编委会译校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本书出售、求购地址：https://www.jiaokey.com/book/detail/11256792.html</w:t>
      </w:r>
    </w:p>
    <w:p>
      <w:r>
        <w:t>更多相关图书推荐：https://www.jiaokey.com</w:t>
      </w:r>
    </w:p>
    <w:p>
      <w:r>
        <w:t>（美）笆笆拉·沃德（Barbara Ward ），（美）勒内·杜博斯（Rene Dubos）著；《国外公害丛书》编委会译校 其他作品：https://www.jiaokey.com/tag/（美）笆笆拉·沃德（Barbara Ward ），（美）勒内·杜博斯（Rene Dubos）著；《国外公害丛书》编委会译校.html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关键词搜索：https://www.jiaokey.com/tag/只有一个地球  对一个小小行星的关怀和维护.html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