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灾害预警  人类行为的越轨和检讨</w:t>
      </w:r>
    </w:p>
    <w:p>
      <w:r>
        <w:rPr>
          <w:rFonts w:ascii="宋体" w:hAnsi="宋体" w:eastAsia="宋体"/>
          <w:sz w:val="24"/>
        </w:rPr>
        <w:t>黄志刚著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灾害预警  人类行为的越轨和检讨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人类活动影响-灾害(学科: 研究) 灾害-人类活动影响(学科: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本书出售、求购地址：https://www.jiaokey.com/book/detail/11256791.html</w:t>
      </w:r>
    </w:p>
    <w:p>
      <w:r>
        <w:t>更多相关图书推荐：https://www.jiaokey.com</w:t>
      </w:r>
    </w:p>
    <w:p>
      <w:r>
        <w:t>黄志刚著 其他作品：https://www.jiaokey.com/tag/黄志刚著.html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关键词搜索：https://www.jiaokey.com/tag/人类活动影响-灾害(学科: 研究) 灾害-人类活动影响(学科: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