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中华人民共和国关于鼓励外商投资的有关规定</w:t>
      </w:r>
    </w:p>
    <w:p>
      <w:r>
        <w:rPr>
          <w:rFonts w:ascii="宋体" w:hAnsi="宋体" w:eastAsia="宋体"/>
          <w:sz w:val="24"/>
        </w:rPr>
        <w:t>中华工业经济协会，中国中小企业对外合作协调中心编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中华人民共和国关于鼓励外商投资的有关规定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中华工业经济协会，中国中小企业对外合作协调中心编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本书出售、求购地址：https://www.jiaokey.com/book/detail/11256723.html</w:t>
      </w:r>
    </w:p>
    <w:p>
      <w:r>
        <w:t>更多相关图书推荐：https://www.jiaokey.com</w:t>
      </w:r>
    </w:p>
    <w:p>
      <w:r>
        <w:t>中华工业经济协会，中国中小企业对外合作协调中心编 其他作品：https://www.jiaokey.com/tag/中华工业经济协会，中国中小企业对外合作协调中心编.html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关键词搜索：https://www.jiaokey.com/tag/中华人民共和国关于鼓励外商投资的有关规定.html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