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书名：台上台下  21位模特口述的情爱生活纪实</w:t>
      </w:r>
    </w:p>
    <w:p>
      <w:r>
        <w:t>作者：曼娜著</w:t>
      </w:r>
    </w:p>
    <w:p>
      <w:r>
        <w:t>出版社：西安：陕西旅游出版社</w:t>
      </w:r>
    </w:p>
    <w:p>
      <w:r>
        <w:t>出版日期：1999.02</w:t>
      </w:r>
    </w:p>
    <w:p>
      <w:r>
        <w:t>总页数：319</w:t>
      </w:r>
    </w:p>
    <w:p>
      <w:r>
        <w:t>更多请访问教客网: www.jiaokey.com</w:t>
      </w:r>
    </w:p>
    <w:p>
      <w:r>
        <w:t>台上台下  21位模特口述的情爱生活纪实 评论地址：https://www.jiaokey.com/book/detail/11256680.html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