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头等大事，第一位的工作  国有企业下岗职工基本生活保障和再就业工作指导</w:t>
      </w:r>
    </w:p>
    <w:p>
      <w:r>
        <w:rPr>
          <w:rFonts w:ascii="宋体" w:hAnsi="宋体" w:eastAsia="宋体"/>
          <w:sz w:val="24"/>
        </w:rPr>
        <w:t>劳动和社会保障部培训就业司，劳动和社会保障部劳动科学研究所编著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头等大事，第一位的工作  国有企业下岗职工基本生活保障和再就业工作指导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劳动和社会保障部培训就业司，劳动和社会保障部劳动科学研究所编著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本书出售、求购地址：https://www.jiaokey.com/book/detail/11256673.html</w:t>
      </w:r>
    </w:p>
    <w:p>
      <w:r>
        <w:t>更多相关图书推荐：https://www.jiaokey.com</w:t>
      </w:r>
    </w:p>
    <w:p>
      <w:r>
        <w:t>劳动和社会保障部培训就业司，劳动和社会保障部劳动科学研究所编著 其他作品：https://www.jiaokey.com/tag/劳动和社会保障部培训就业司，劳动和社会保障部劳动科学研究所编著.html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关键词搜索：https://www.jiaokey.com/tag/头等大事，第一位的工作  国有企业下岗职工基本生活保障和再就业工作指导.html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