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书名：现代口语交际</w:t>
      </w:r>
    </w:p>
    <w:p>
      <w:r>
        <w:t>作者：耿二岭著</w:t>
      </w:r>
    </w:p>
    <w:p>
      <w:r>
        <w:t>出版社：天津：天津大学出版社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现代口语交际 评论地址：https://www.jiaokey.com/book/detail/11256528.html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