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书名：伽利略传</w:t>
      </w:r>
    </w:p>
    <w:p>
      <w:r>
        <w:t>作者：（俄）&lt;font color=Red&gt;鲍&lt;/font&gt;·格·库兹涅佐夫（Борцс，Грцгорьевцч，Кузнецов）著；陈太先，马世元译</w:t>
      </w:r>
    </w:p>
    <w:p>
      <w:r>
        <w:t>出版社：北京:商务印书馆,2001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伽利略传 评论地址：https://www.jiaokey.com/book/detail/11256503.html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