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金钱恶魔  献给被金钱魔鬼所困的女性</w:t>
      </w:r>
    </w:p>
    <w:p>
      <w:r>
        <w:rPr>
          <w:rFonts w:ascii="宋体" w:hAnsi="宋体" w:eastAsia="宋体"/>
          <w:sz w:val="24"/>
        </w:rPr>
        <w:t>（美）苏珊·福沃德（Susan Forward），（美）克雷格·巴克著；房慧等译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金钱恶魔  献给被金钱魔鬼所困的女性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（美）苏珊·福沃德（Susan Forward），（美）克雷格·巴克著；房慧等译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本书出售、求购地址：https://www.jiaokey.com/book/detail/11256484.html</w:t>
      </w:r>
    </w:p>
    <w:p>
      <w:r>
        <w:t>更多相关图书推荐：https://www.jiaokey.com</w:t>
      </w:r>
    </w:p>
    <w:p>
      <w:r>
        <w:t>（美）苏珊·福沃德（Susan Forward），（美）克雷格·巴克著；房慧等译 其他作品：https://www.jiaokey.com/tag/（美）苏珊·福沃德（Susan Forward），（美）克雷格·巴克著；房慧等译.html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关键词搜索：https://www.jiaokey.com/tag/金钱恶魔  献给被金钱魔鬼所困的女性.html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