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行政能力开发</w:t>
      </w:r>
    </w:p>
    <w:p>
      <w:r>
        <w:rPr>
          <w:rFonts w:ascii="宋体" w:hAnsi="宋体" w:eastAsia="宋体"/>
          <w:sz w:val="24"/>
        </w:rPr>
        <w:t>谢燮正主编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行政能力开发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谢燮正主编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本书出售、求购地址：https://www.jiaokey.com/book/detail/11256475.html</w:t>
      </w:r>
    </w:p>
    <w:p>
      <w:r>
        <w:t>更多相关图书推荐：https://www.jiaokey.com</w:t>
      </w:r>
    </w:p>
    <w:p>
      <w:r>
        <w:t>谢燮正主编 其他作品：https://www.jiaokey.com/tag/谢燮正主编.html</w:t>
      </w:r>
    </w:p>
    <w:p>
      <w:r>
        <w:t>沈阳：辽宁人民出版社 出版图书：https://www.jiaokey.com/tag/沈阳：辽宁人民出版社.html</w:t>
      </w:r>
    </w:p>
    <w:p>
      <w:r>
        <w:t>关键词搜索：https://www.jiaokey.com/tag/行政能力开发.html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