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书名：即兴演讲的艺术</w:t>
      </w:r>
    </w:p>
    <w:p>
      <w:r>
        <w:t>作者：李仲华主编；刘政，杨瑞忠，蒋文莉，黄伟，周雷，欧阳展平编</w:t>
      </w:r>
    </w:p>
    <w:p>
      <w:r>
        <w:t>出版社：长沙：湖南科学技术出版社</w:t>
      </w:r>
    </w:p>
    <w:p>
      <w:r>
        <w:t>出版日期：1995.05</w:t>
      </w:r>
    </w:p>
    <w:p>
      <w:r>
        <w:t>总页数：284</w:t>
      </w:r>
    </w:p>
    <w:p>
      <w:r>
        <w:t>更多请访问教客网: www.jiaokey.com</w:t>
      </w:r>
    </w:p>
    <w:p>
      <w:r>
        <w:t>即兴演讲的艺术 评论地址：https://www.jiaokey.com/book/detail/11256463.html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