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毛主席诗词三十九首草书帖</w:t>
      </w:r>
    </w:p>
    <w:p>
      <w:r>
        <w:rPr>
          <w:rFonts w:ascii="宋体" w:hAnsi="宋体" w:eastAsia="宋体"/>
          <w:sz w:val="24"/>
        </w:rPr>
        <w:t>徐之谦书；荣宝斋编辑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毛主席诗词三十九首草书帖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徐之谦书；荣宝斋编辑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本书出售、求购地址：https://www.jiaokey.com/book/detail/11256462.html</w:t>
      </w:r>
    </w:p>
    <w:p>
      <w:r>
        <w:t>更多相关图书推荐：https://www.jiaokey.com</w:t>
      </w:r>
    </w:p>
    <w:p>
      <w:r>
        <w:t>徐之谦书；荣宝斋编辑 其他作品：https://www.jiaokey.com/tag/徐之谦书；荣宝斋编辑.html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关键词搜索：https://www.jiaokey.com/tag/毛主席诗词三十九首草书帖.html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