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书名：海外奇谈</w:t>
      </w:r>
    </w:p>
    <w:p>
      <w:r>
        <w:t>作者：池北偶著；方成，朱根华等绘</w:t>
      </w:r>
    </w:p>
    <w:p>
      <w:r>
        <w:t>出版社：北京:人民日报出版社,2000.01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海外奇谈 评论地址：https://www.jiaokey.com/book/detail/11256451.html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