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书名：影坛大事件  轰动中外电影界的案件</w:t>
      </w:r>
    </w:p>
    <w:p>
      <w:r>
        <w:t>作者：弓长编著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影坛大事件  轰动中外电影界的案件 评论地址：https://www.jiaokey.com/book/detail/11256437.html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