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书名：人生九曲十八弯  时永福通讯特写集</w:t>
      </w:r>
    </w:p>
    <w:p>
      <w:r>
        <w:t>作者：时永福著</w:t>
      </w:r>
    </w:p>
    <w:p>
      <w:r>
        <w:t>出版社：北京:经济日报出版社,1989.06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人生九曲十八弯  时永福通讯特写集 评论地址：https://www.jiaokey.com/book/detail/11256432.html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