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书名：十五岁的奇迹  少年发明家杜冰蟾的故事</w:t>
      </w:r>
    </w:p>
    <w:p>
      <w:r>
        <w:t>作者:吴培恭著</w:t>
      </w:r>
    </w:p>
    <w:p>
      <w:r>
        <w:t>出版社:天津：新蕾出版社</w:t>
      </w:r>
    </w:p>
    <w:p>
      <w:r>
        <w:t>出版日期：1991.10</w:t>
      </w:r>
    </w:p>
    <w:p>
      <w:r>
        <w:t>总页数：131</w:t>
      </w:r>
    </w:p>
    <w:p>
      <w:r>
        <w:t>更多请访问教客网:www.jiaokey.com</w:t>
      </w:r>
    </w:p>
    <w:p>
      <w:r>
        <w:t>十五岁的奇迹  少年发明家杜冰蟾的故事评论地址：https://www.jiaokey.com/book/detail/11256431.html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