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梁晓声知青小说选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梁晓声知青小说选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本书出售、求购地址：https://www.jiaokey.com/book/detail/11256419.html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关键词搜索：https://www.jiaokey.com/tag/梁晓声知青小说选.html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