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黑色柔情  黄志远警世小说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黑色柔情  黄志远警世小说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本书出售、求购地址：https://www.jiaokey.com/book/detail/11256382.html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关键词搜索：https://www.jiaokey.com/tag/黑色柔情  黄志远警世小说.html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