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点击中国  26个网络精英自述</w:t>
      </w:r>
    </w:p>
    <w:p>
      <w:r>
        <w:rPr>
          <w:rFonts w:ascii="宋体" w:hAnsi="宋体" w:eastAsia="宋体"/>
          <w:sz w:val="24"/>
        </w:rPr>
        <w:t>赵春霞主笔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63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点击中国  26个网络精英自述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赵春霞主笔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计算机网络-高技术产业-企业家-生平事迹-中国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本书出售、求购地址：https://www.jiaokey.com/book/detail/11256337.html</w:t>
      </w:r>
    </w:p>
    <w:p>
      <w:r>
        <w:t>更多相关图书推荐：https://www.jiaokey.com</w:t>
      </w:r>
    </w:p>
    <w:p>
      <w:r>
        <w:t>赵春霞主笔 其他作品：https://www.jiaokey.com/tag/赵春霞主笔.html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关键词搜索：https://www.jiaokey.com/tag/计算机网络-高技术产业-企业家-生平事迹-中国.html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