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似梦非梦</w:t>
      </w:r>
    </w:p>
    <w:p>
      <w:r>
        <w:rPr>
          <w:rFonts w:ascii="宋体" w:hAnsi="宋体" w:eastAsia="宋体"/>
          <w:sz w:val="24"/>
        </w:rPr>
        <w:t>（美）莉内蒂·肯特（Lynnette Kent）著；张海楼译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似梦非梦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（美）莉内蒂·肯特（Lynnette Kent）著；张海楼译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本书出售、求购地址：https://www.jiaokey.com/book/detail/11256242.html</w:t>
      </w:r>
    </w:p>
    <w:p>
      <w:r>
        <w:t>更多相关图书推荐：https://www.jiaokey.com</w:t>
      </w:r>
    </w:p>
    <w:p>
      <w:r>
        <w:t>（美）莉内蒂·肯特（Lynnette Kent）著；张海楼译 其他作品：https://www.jiaokey.com/tag/（美）莉内蒂·肯特（Lynnette Kent）著；张海楼译.html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关键词搜索：https://www.jiaokey.com/tag/似梦非梦.html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