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花绽放</w:t>
      </w:r>
    </w:p>
    <w:p>
      <w:r>
        <w:rPr>
          <w:rFonts w:ascii="宋体" w:hAnsi="宋体" w:eastAsia="宋体"/>
          <w:sz w:val="24"/>
        </w:rPr>
        <w:t>（美）卡伦·罗斯·史密斯（Karen Rose Smith）著；刘豫君，柳 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花绽放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（美）卡伦·罗斯·史密斯（Karen Rose Smith）著；刘豫君，柳 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本书出售、求购地址：https://www.jiaokey.com/book/detail/11256233.html</w:t>
      </w:r>
    </w:p>
    <w:p>
      <w:r>
        <w:t>更多相关图书推荐：https://www.jiaokey.com</w:t>
      </w:r>
    </w:p>
    <w:p>
      <w:r>
        <w:t>（美）卡伦·罗斯·史密斯（Karen Rose Smith）著；刘豫君，柳 明译 其他作品：https://www.jiaokey.com/tag/（美）卡伦·罗斯·史密斯（Karen Rose Smith）著；刘豫君，柳 明译.html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关键词搜索：https://www.jiaokey.com/tag/花绽放.html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