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豪侠三尺剑  中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豪侠三尺剑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本书出售、求购地址：https://www.jiaokey.com/book/detail/11256208.html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关键词搜索：https://www.jiaokey.com/tag/豪侠三尺剑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