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书名：连环套</w:t>
      </w:r>
    </w:p>
    <w:p>
      <w:r>
        <w:t>作者：单田芳著</w:t>
      </w:r>
    </w:p>
    <w:p>
      <w:r>
        <w:t>出版社：北京:群众出版社,1999.01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连环套 评论地址：https://www.jiaokey.com/book/detail/11256127.html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