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袖口手记  自传体小说</w:t>
      </w:r>
    </w:p>
    <w:p>
      <w:r>
        <w:rPr>
          <w:rFonts w:ascii="宋体" w:hAnsi="宋体" w:eastAsia="宋体"/>
          <w:sz w:val="24"/>
        </w:rPr>
        <w:t>（俄）米·布尔加科夫著；理然译；（俄）列昂尼德·列昂诺夫著；王燎译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袖口手记  自传体小说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（俄）米·布尔加科夫著；理然译；（俄）列昂尼德·列昂诺夫著；王燎译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苏联 年代: 现代) 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本书出售、求购地址：https://www.jiaokey.com/book/detail/11256122.html</w:t>
      </w:r>
    </w:p>
    <w:p>
      <w:r>
        <w:t>更多相关图书推荐：https://www.jiaokey.com</w:t>
      </w:r>
    </w:p>
    <w:p>
      <w:r>
        <w:t>（俄）米·布尔加科夫著；理然译；（俄）列昂尼德·列昂诺夫著；王燎译 其他作品：https://www.jiaokey.com/tag/（俄）米·布尔加科夫著；理然译；（俄）列昂尼德·列昂诺夫著；王燎译.html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关键词搜索：https://www.jiaokey.com/tag/自传体小说(地点: 苏联 年代: 现代) 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