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生存与命运  上</w:t>
      </w:r>
    </w:p>
    <w:p>
      <w:r>
        <w:rPr>
          <w:rFonts w:ascii="宋体" w:hAnsi="宋体" w:eastAsia="宋体"/>
          <w:sz w:val="24"/>
        </w:rPr>
        <w:t>（苏）格罗斯曼著；严永兴，郑海凌译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（苏）格罗斯曼著；严永兴，郑海凌译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本书出售、求购地址：https://www.jiaokey.com/book/detail/11256111.html</w:t>
      </w:r>
    </w:p>
    <w:p>
      <w:r>
        <w:t>更多相关图书推荐：https://www.jiaokey.com</w:t>
      </w:r>
    </w:p>
    <w:p>
      <w:r>
        <w:t>（苏）格罗斯曼著；严永兴，郑海凌译 其他作品：https://www.jiaokey.com/tag/（苏）格罗斯曼著；严永兴，郑海凌译.html</w:t>
      </w:r>
    </w:p>
    <w:p>
      <w:r>
        <w:t>工人出版社 出版图书：https://www.jiaokey.com/tag/工人出版社.html</w:t>
      </w:r>
    </w:p>
    <w:p>
      <w:r>
        <w:t>关键词搜索：https://www.jiaokey.com/tag/生存与命运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