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天马霜衣  中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天马霜衣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本书出售、求购地址：https://www.jiaokey.com/book/detail/11256098.html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沈阳:春风文艺出版社,1993.01 出版图书：https://www.jiaokey.com/tag/沈阳:春风文艺出版社,1993.01.html</w:t>
      </w:r>
    </w:p>
    <w:p>
      <w:r>
        <w:t>关键词搜索：https://www.jiaokey.com/tag/天马霜衣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