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紫霞神剑  上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紫霞神剑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本书出售、求购地址：https://www.jiaokey.com/book/detail/11256064.html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关键词搜索：https://www.jiaokey.com/tag/紫霞神剑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