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眉批天空  青春豪放美文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眉批天空  青春豪放美文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本书出售、求购地址：https://www.jiaokey.com/book/detail/11256043.html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关键词搜索：https://www.jiaokey.com/tag/眉批天空  青春豪放美文.html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