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爱的悄悄话  100封第一次公开的情书</w:t>
      </w:r>
    </w:p>
    <w:p>
      <w:r>
        <w:rPr>
          <w:rFonts w:ascii="宋体" w:hAnsi="宋体" w:eastAsia="宋体"/>
          <w:sz w:val="24"/>
        </w:rPr>
        <w:t>王艳编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爱的悄悄话  100封第一次公开的情书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本书出售、求购地址：https://www.jiaokey.com/book/detail/11256033.html</w:t>
      </w:r>
    </w:p>
    <w:p>
      <w:r>
        <w:t>更多相关图书推荐：https://www.jiaokey.com</w:t>
      </w:r>
    </w:p>
    <w:p>
      <w:r>
        <w:t>王艳编 其他作品：https://www.jiaokey.com/tag/王艳编.html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关键词搜索：https://www.jiaokey.com/tag/爱的悄悄话  100封第一次公开的情书.html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