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失金记</w:t>
      </w:r>
    </w:p>
    <w:p>
      <w:r>
        <w:rPr>
          <w:rFonts w:ascii="宋体" w:hAnsi="宋体" w:eastAsia="宋体"/>
          <w:sz w:val="24"/>
        </w:rPr>
        <w:t>（英）艾略特（G.Eliot）著；布雷莱（A.J.Brayley）节略 赵印译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（英）艾略特（G.Eliot）著；布雷莱（A.J.Brayley）节略 赵印译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本书出售、求购地址：https://www.jiaokey.com/book/detail/11255965.html</w:t>
      </w:r>
    </w:p>
    <w:p>
      <w:r>
        <w:t>更多相关图书推荐：https://www.jiaokey.com</w:t>
      </w:r>
    </w:p>
    <w:p>
      <w:r>
        <w:t>（英）艾略特（G.Eliot）著；布雷莱（A.J.Brayley）节略 赵印译 其他作品：https://www.jiaokey.com/tag/（英）艾略特（G.Eliot）著；布雷莱（A.J.Brayley）节略 赵印译.html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英国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