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秦淮歌妓董小宛  又名，董小宛传奇</w:t>
      </w:r>
    </w:p>
    <w:p>
      <w:r>
        <w:rPr>
          <w:rFonts w:ascii="宋体" w:hAnsi="宋体" w:eastAsia="宋体"/>
          <w:sz w:val="24"/>
        </w:rPr>
        <w:t>刘培林，张德义著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秦淮歌妓董小宛  又名，董小宛传奇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刘培林，张德义著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本书出售、求购地址：https://www.jiaokey.com/book/detail/11255941.html</w:t>
      </w:r>
    </w:p>
    <w:p>
      <w:r>
        <w:t>更多相关图书推荐：https://www.jiaokey.com</w:t>
      </w:r>
    </w:p>
    <w:p>
      <w:r>
        <w:t>刘培林，张德义著 其他作品：https://www.jiaokey.com/tag/刘培林，张德义著.html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关键词搜索：https://www.jiaokey.com/tag/秦淮歌妓董小宛  又名，董小宛传奇.html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