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妹花风尘记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妹花风尘记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本书出售、求购地址：https://www.jiaokey.com/book/detail/11255940.html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深圳:海天出版社,1991.09 出版图书：https://www.jiaokey.com/tag/深圳:海天出版社,1991.09.html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